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62CAAC" w14:textId="77777777" w:rsidR="008A00F8" w:rsidRDefault="00000000">
      <w:pPr>
        <w:pStyle w:val="berschrift1"/>
      </w:pPr>
      <w:r>
        <w:t>Leserbrief</w:t>
      </w:r>
    </w:p>
    <w:p w14:paraId="4C060B9D" w14:textId="7BD4971E" w:rsidR="008A00F8" w:rsidRDefault="00000000">
      <w:r>
        <w:t xml:space="preserve">Mit Interesse, aber auch mit Befremden habe ich die jüngste öffentliche Berichterstattung und satirische Zuspitzung zum Thema </w:t>
      </w:r>
      <w:proofErr w:type="spellStart"/>
      <w:r>
        <w:t>Naturheilkunde</w:t>
      </w:r>
      <w:proofErr w:type="spellEnd"/>
      <w:r>
        <w:t xml:space="preserve"> und </w:t>
      </w:r>
      <w:proofErr w:type="spellStart"/>
      <w:r>
        <w:t>Heilpraktiker</w:t>
      </w:r>
      <w:proofErr w:type="spellEnd"/>
      <w:r>
        <w:t xml:space="preserve"> </w:t>
      </w:r>
      <w:proofErr w:type="spellStart"/>
      <w:r>
        <w:t>verfolgt</w:t>
      </w:r>
      <w:proofErr w:type="spellEnd"/>
      <w:r>
        <w:t xml:space="preserve">. Als </w:t>
      </w:r>
      <w:proofErr w:type="spellStart"/>
      <w:r>
        <w:t>Heilpraktiker</w:t>
      </w:r>
      <w:r w:rsidR="001D285E">
        <w:t>in</w:t>
      </w:r>
      <w:proofErr w:type="spellEnd"/>
      <w:r w:rsidR="001D285E">
        <w:t xml:space="preserve"> </w:t>
      </w:r>
      <w:proofErr w:type="spellStart"/>
      <w:r>
        <w:t>aus</w:t>
      </w:r>
      <w:proofErr w:type="spellEnd"/>
      <w:r>
        <w:t xml:space="preserve"> der Region </w:t>
      </w:r>
      <w:proofErr w:type="spellStart"/>
      <w:r>
        <w:t>möchte</w:t>
      </w:r>
      <w:proofErr w:type="spellEnd"/>
      <w:r>
        <w:t xml:space="preserve"> ich dazu eine Perspektive beitragen, die im aktuellen Diskurs häufig fehlt.</w:t>
      </w:r>
    </w:p>
    <w:p w14:paraId="1EF86BCA" w14:textId="77777777" w:rsidR="008A00F8" w:rsidRDefault="00000000">
      <w:r>
        <w:t>Die pauschale Darstellung von Heilpraktikern als Gefahr für Patienten blendet sowohl die Geschichte der Medizin als auch die gegenwärtige Situation im Gesundheitswesen aus. Ein Blick zurück zeigt, dass viele Irrwege der Medizin nicht aus der Naturheilkunde, sondern aus der jeweils herrschenden schulmedizinischen Lehrmeinung entstanden sind – oft mit gravierenden Folgen für die Patienten. Fortschritt wurde meist nicht durch Ausgrenzung, sondern durch kritisches Hinterfragen erreicht.</w:t>
      </w:r>
    </w:p>
    <w:p w14:paraId="3B4BF17C" w14:textId="77777777" w:rsidR="008A00F8" w:rsidRDefault="00000000">
      <w:r>
        <w:t>Auch heute ist unser Gesundheitssystem weit davon entfernt, fehlerfrei zu sein. Lange Wartezeiten auf Facharzttermine, kurze Gesprächszeiten in den Praxen und eine zunehmende Überlastung von Kliniken prägen den Alltag vieler Menschen – auch hier vor Ort. Hinzu kommen tausendfach dokumentierte Schäden durch Medikamenten-Neben- und Wechselwirkungen sowie vermeidbare Behandlungsfehler.</w:t>
      </w:r>
    </w:p>
    <w:p w14:paraId="6B7BF85D" w14:textId="77777777" w:rsidR="008A00F8" w:rsidRDefault="00000000">
      <w:r>
        <w:t>Vor diesem Hintergrund suchen viele Patientinnen und Patienten ergänzend Hilfe bei Heilpraktikern. Nicht, weil sie der modernen Medizin grundsätzlich misstrauen, sondern weil sie Zeit für Gespräche, eine ausführliche Anamnese und eine individuelle Begleitung wünschen. Naturheilkundliche Verfahren haben ihre Grenzen, zeichnen sich jedoch durch eine vergleichsweise geringe Risiken aus und verstehen sich in der Praxis oft als Ergänzung, nicht als Ersatz der ärztlichen Versorgung.</w:t>
      </w:r>
    </w:p>
    <w:p w14:paraId="0DF3EB38" w14:textId="54EF0CDF" w:rsidR="008A00F8" w:rsidRDefault="00000000">
      <w:r>
        <w:t xml:space="preserve">Der oft spöttisch gemeinte Satz, Heilpraktiker würden „wenigstens niemanden </w:t>
      </w:r>
      <w:proofErr w:type="gramStart"/>
      <w:r>
        <w:t>umbringen“</w:t>
      </w:r>
      <w:proofErr w:type="gramEnd"/>
      <w:r>
        <w:t xml:space="preserve">, ist daher weniger eine Provokation als ein Ausdruck der wachsenden Verunsicherung vieler Patienten. </w:t>
      </w:r>
      <w:r w:rsidR="001D285E">
        <w:t>Statt</w:t>
      </w:r>
      <w:r>
        <w:t xml:space="preserve"> </w:t>
      </w:r>
      <w:proofErr w:type="spellStart"/>
      <w:r>
        <w:t>Berufsgruppen</w:t>
      </w:r>
      <w:proofErr w:type="spellEnd"/>
      <w:r>
        <w:t xml:space="preserve"> </w:t>
      </w:r>
      <w:proofErr w:type="spellStart"/>
      <w:r>
        <w:t>gegeneinander</w:t>
      </w:r>
      <w:proofErr w:type="spellEnd"/>
      <w:r>
        <w:t xml:space="preserve"> </w:t>
      </w:r>
      <w:proofErr w:type="spellStart"/>
      <w:r>
        <w:t>auszuspielen</w:t>
      </w:r>
      <w:proofErr w:type="spellEnd"/>
      <w:r>
        <w:t xml:space="preserve">, </w:t>
      </w:r>
      <w:proofErr w:type="spellStart"/>
      <w:r>
        <w:t>wäre</w:t>
      </w:r>
      <w:proofErr w:type="spellEnd"/>
      <w:r>
        <w:t xml:space="preserve"> es sinnvoller, offen über strukturelle Probleme im Gesundheitssystem zu sprechen und unterschiedliche Ansätze zum Wohl der Patienten sachlich zu diskutieren.</w:t>
      </w:r>
    </w:p>
    <w:p w14:paraId="61937851" w14:textId="77777777" w:rsidR="008A00F8" w:rsidRDefault="00000000">
      <w:r>
        <w:t>Eine wohnortnahe, menschliche und gut erreichbare Gesundheitsversorgung sollte unser gemeinsames Ziel sein. Dazu gehört aus meiner Sicht auch ein respektvoller Umgang mit all jenen, die tagtäglich Verantwortung für Patienten übernehmen – ob in Arztpraxen, Kliniken oder heilpraktischen Praxen.</w:t>
      </w:r>
    </w:p>
    <w:p w14:paraId="717BA55F" w14:textId="77777777" w:rsidR="008A00F8" w:rsidRDefault="00000000">
      <w:r>
        <w:br/>
        <w:t>Name</w:t>
      </w:r>
      <w:r>
        <w:br/>
        <w:t>Heilpraktiker</w:t>
      </w:r>
      <w:r>
        <w:br/>
        <w:t>Ort</w:t>
      </w:r>
    </w:p>
    <w:sectPr w:rsidR="008A00F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numm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numm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Aufzhlungszeich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Aufzhlungszeich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numm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ufzhlungszeichen"/>
      <w:lvlText w:val=""/>
      <w:lvlJc w:val="left"/>
      <w:pPr>
        <w:tabs>
          <w:tab w:val="num" w:pos="360"/>
        </w:tabs>
        <w:ind w:left="360" w:hanging="360"/>
      </w:pPr>
      <w:rPr>
        <w:rFonts w:ascii="Symbol" w:hAnsi="Symbol" w:hint="default"/>
      </w:rPr>
    </w:lvl>
  </w:abstractNum>
  <w:num w:numId="1" w16cid:durableId="346257324">
    <w:abstractNumId w:val="8"/>
  </w:num>
  <w:num w:numId="2" w16cid:durableId="1789396129">
    <w:abstractNumId w:val="6"/>
  </w:num>
  <w:num w:numId="3" w16cid:durableId="641156228">
    <w:abstractNumId w:val="5"/>
  </w:num>
  <w:num w:numId="4" w16cid:durableId="523789677">
    <w:abstractNumId w:val="4"/>
  </w:num>
  <w:num w:numId="5" w16cid:durableId="613908184">
    <w:abstractNumId w:val="7"/>
  </w:num>
  <w:num w:numId="6" w16cid:durableId="768625284">
    <w:abstractNumId w:val="3"/>
  </w:num>
  <w:num w:numId="7" w16cid:durableId="446236864">
    <w:abstractNumId w:val="2"/>
  </w:num>
  <w:num w:numId="8" w16cid:durableId="398208946">
    <w:abstractNumId w:val="1"/>
  </w:num>
  <w:num w:numId="9" w16cid:durableId="480512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D285E"/>
    <w:rsid w:val="0029639D"/>
    <w:rsid w:val="00326F90"/>
    <w:rsid w:val="007C31C5"/>
    <w:rsid w:val="008A00F8"/>
    <w:rsid w:val="00A6201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2D171"/>
  <w14:defaultImageDpi w14:val="300"/>
  <w15:docId w15:val="{AEE5C776-3403-461D-B079-64C8923FD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C693F"/>
  </w:style>
  <w:style w:type="paragraph" w:styleId="berschrift1">
    <w:name w:val="heading 1"/>
    <w:basedOn w:val="Standard"/>
    <w:next w:val="Standard"/>
    <w:link w:val="berschrift1Zchn"/>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erschrift9">
    <w:name w:val="heading 9"/>
    <w:basedOn w:val="Standard"/>
    <w:next w:val="Standard"/>
    <w:link w:val="berschrift9Zchn"/>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618BF"/>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rsid w:val="00E618BF"/>
  </w:style>
  <w:style w:type="paragraph" w:styleId="Fuzeile">
    <w:name w:val="footer"/>
    <w:basedOn w:val="Standard"/>
    <w:link w:val="FuzeileZchn"/>
    <w:uiPriority w:val="99"/>
    <w:unhideWhenUsed/>
    <w:rsid w:val="00E618BF"/>
    <w:pPr>
      <w:tabs>
        <w:tab w:val="center" w:pos="4680"/>
        <w:tab w:val="right" w:pos="9360"/>
      </w:tabs>
      <w:spacing w:after="0" w:line="240" w:lineRule="auto"/>
    </w:pPr>
  </w:style>
  <w:style w:type="character" w:customStyle="1" w:styleId="FuzeileZchn">
    <w:name w:val="Fußzeile Zchn"/>
    <w:basedOn w:val="Absatz-Standardschriftart"/>
    <w:link w:val="Fuzeile"/>
    <w:uiPriority w:val="99"/>
    <w:rsid w:val="00E618BF"/>
  </w:style>
  <w:style w:type="paragraph" w:styleId="KeinLeerraum">
    <w:name w:val="No Spacing"/>
    <w:uiPriority w:val="1"/>
    <w:qFormat/>
    <w:rsid w:val="00FC693F"/>
    <w:pPr>
      <w:spacing w:after="0" w:line="240" w:lineRule="auto"/>
    </w:pPr>
  </w:style>
  <w:style w:type="character" w:customStyle="1" w:styleId="berschrift1Zchn">
    <w:name w:val="Überschrift 1 Zchn"/>
    <w:basedOn w:val="Absatz-Standardschriftart"/>
    <w:link w:val="berschrift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FC693F"/>
    <w:rPr>
      <w:rFonts w:asciiTheme="majorHAnsi" w:eastAsiaTheme="majorEastAsia" w:hAnsiTheme="majorHAnsi" w:cstheme="majorBidi"/>
      <w:b/>
      <w:bCs/>
      <w:color w:val="4F81BD" w:themeColor="accent1"/>
      <w:sz w:val="26"/>
      <w:szCs w:val="26"/>
    </w:rPr>
  </w:style>
  <w:style w:type="character" w:customStyle="1" w:styleId="berschrift3Zchn">
    <w:name w:val="Überschrift 3 Zchn"/>
    <w:basedOn w:val="Absatz-Standardschriftart"/>
    <w:link w:val="berschrift3"/>
    <w:uiPriority w:val="9"/>
    <w:rsid w:val="00FC693F"/>
    <w:rPr>
      <w:rFonts w:asciiTheme="majorHAnsi" w:eastAsiaTheme="majorEastAsia" w:hAnsiTheme="majorHAnsi" w:cstheme="majorBidi"/>
      <w:b/>
      <w:bCs/>
      <w:color w:val="4F81BD" w:themeColor="accent1"/>
    </w:rPr>
  </w:style>
  <w:style w:type="paragraph" w:styleId="Titel">
    <w:name w:val="Title"/>
    <w:basedOn w:val="Standard"/>
    <w:next w:val="Standard"/>
    <w:link w:val="TitelZchn"/>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FC693F"/>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FC693F"/>
    <w:pPr>
      <w:ind w:left="720"/>
      <w:contextualSpacing/>
    </w:pPr>
  </w:style>
  <w:style w:type="paragraph" w:styleId="Textkrper">
    <w:name w:val="Body Text"/>
    <w:basedOn w:val="Standard"/>
    <w:link w:val="TextkrperZchn"/>
    <w:uiPriority w:val="99"/>
    <w:unhideWhenUsed/>
    <w:rsid w:val="00AA1D8D"/>
    <w:pPr>
      <w:spacing w:after="120"/>
    </w:pPr>
  </w:style>
  <w:style w:type="character" w:customStyle="1" w:styleId="TextkrperZchn">
    <w:name w:val="Textkörper Zchn"/>
    <w:basedOn w:val="Absatz-Standardschriftart"/>
    <w:link w:val="Textkrper"/>
    <w:uiPriority w:val="99"/>
    <w:rsid w:val="00AA1D8D"/>
  </w:style>
  <w:style w:type="paragraph" w:styleId="Textkrper2">
    <w:name w:val="Body Text 2"/>
    <w:basedOn w:val="Standard"/>
    <w:link w:val="Textkrper2Zchn"/>
    <w:uiPriority w:val="99"/>
    <w:unhideWhenUsed/>
    <w:rsid w:val="00AA1D8D"/>
    <w:pPr>
      <w:spacing w:after="120" w:line="480" w:lineRule="auto"/>
    </w:pPr>
  </w:style>
  <w:style w:type="character" w:customStyle="1" w:styleId="Textkrper2Zchn">
    <w:name w:val="Textkörper 2 Zchn"/>
    <w:basedOn w:val="Absatz-Standardschriftart"/>
    <w:link w:val="Textkrper2"/>
    <w:uiPriority w:val="99"/>
    <w:rsid w:val="00AA1D8D"/>
  </w:style>
  <w:style w:type="paragraph" w:styleId="Textkrper3">
    <w:name w:val="Body Text 3"/>
    <w:basedOn w:val="Standard"/>
    <w:link w:val="Textkrper3Zchn"/>
    <w:uiPriority w:val="99"/>
    <w:unhideWhenUsed/>
    <w:rsid w:val="00AA1D8D"/>
    <w:pPr>
      <w:spacing w:after="120"/>
    </w:pPr>
    <w:rPr>
      <w:sz w:val="16"/>
      <w:szCs w:val="16"/>
    </w:rPr>
  </w:style>
  <w:style w:type="character" w:customStyle="1" w:styleId="Textkrper3Zchn">
    <w:name w:val="Textkörper 3 Zchn"/>
    <w:basedOn w:val="Absatz-Standardschriftart"/>
    <w:link w:val="Textkrper3"/>
    <w:uiPriority w:val="99"/>
    <w:rsid w:val="00AA1D8D"/>
    <w:rPr>
      <w:sz w:val="16"/>
      <w:szCs w:val="16"/>
    </w:rPr>
  </w:style>
  <w:style w:type="paragraph" w:styleId="Liste">
    <w:name w:val="List"/>
    <w:basedOn w:val="Standard"/>
    <w:uiPriority w:val="99"/>
    <w:unhideWhenUsed/>
    <w:rsid w:val="00AA1D8D"/>
    <w:pPr>
      <w:ind w:left="360" w:hanging="360"/>
      <w:contextualSpacing/>
    </w:pPr>
  </w:style>
  <w:style w:type="paragraph" w:styleId="Liste2">
    <w:name w:val="List 2"/>
    <w:basedOn w:val="Standard"/>
    <w:uiPriority w:val="99"/>
    <w:unhideWhenUsed/>
    <w:rsid w:val="00326F90"/>
    <w:pPr>
      <w:ind w:left="720" w:hanging="360"/>
      <w:contextualSpacing/>
    </w:pPr>
  </w:style>
  <w:style w:type="paragraph" w:styleId="Liste3">
    <w:name w:val="List 3"/>
    <w:basedOn w:val="Standard"/>
    <w:uiPriority w:val="99"/>
    <w:unhideWhenUsed/>
    <w:rsid w:val="00326F90"/>
    <w:pPr>
      <w:ind w:left="1080" w:hanging="360"/>
      <w:contextualSpacing/>
    </w:pPr>
  </w:style>
  <w:style w:type="paragraph" w:styleId="Aufzhlungszeichen">
    <w:name w:val="List Bullet"/>
    <w:basedOn w:val="Standard"/>
    <w:uiPriority w:val="99"/>
    <w:unhideWhenUsed/>
    <w:rsid w:val="00326F90"/>
    <w:pPr>
      <w:numPr>
        <w:numId w:val="1"/>
      </w:numPr>
      <w:contextualSpacing/>
    </w:pPr>
  </w:style>
  <w:style w:type="paragraph" w:styleId="Aufzhlungszeichen2">
    <w:name w:val="List Bullet 2"/>
    <w:basedOn w:val="Standard"/>
    <w:uiPriority w:val="99"/>
    <w:unhideWhenUsed/>
    <w:rsid w:val="00326F90"/>
    <w:pPr>
      <w:numPr>
        <w:numId w:val="2"/>
      </w:numPr>
      <w:contextualSpacing/>
    </w:pPr>
  </w:style>
  <w:style w:type="paragraph" w:styleId="Aufzhlungszeichen3">
    <w:name w:val="List Bullet 3"/>
    <w:basedOn w:val="Standard"/>
    <w:uiPriority w:val="99"/>
    <w:unhideWhenUsed/>
    <w:rsid w:val="00326F90"/>
    <w:pPr>
      <w:numPr>
        <w:numId w:val="3"/>
      </w:numPr>
      <w:contextualSpacing/>
    </w:pPr>
  </w:style>
  <w:style w:type="paragraph" w:styleId="Listennummer">
    <w:name w:val="List Number"/>
    <w:basedOn w:val="Standard"/>
    <w:uiPriority w:val="99"/>
    <w:unhideWhenUsed/>
    <w:rsid w:val="00326F90"/>
    <w:pPr>
      <w:numPr>
        <w:numId w:val="5"/>
      </w:numPr>
      <w:contextualSpacing/>
    </w:pPr>
  </w:style>
  <w:style w:type="paragraph" w:styleId="Listennummer2">
    <w:name w:val="List Number 2"/>
    <w:basedOn w:val="Standard"/>
    <w:uiPriority w:val="99"/>
    <w:unhideWhenUsed/>
    <w:rsid w:val="0029639D"/>
    <w:pPr>
      <w:numPr>
        <w:numId w:val="6"/>
      </w:numPr>
      <w:contextualSpacing/>
    </w:pPr>
  </w:style>
  <w:style w:type="paragraph" w:styleId="Listennummer3">
    <w:name w:val="List Number 3"/>
    <w:basedOn w:val="Standard"/>
    <w:uiPriority w:val="99"/>
    <w:unhideWhenUsed/>
    <w:rsid w:val="0029639D"/>
    <w:pPr>
      <w:numPr>
        <w:numId w:val="7"/>
      </w:numPr>
      <w:contextualSpacing/>
    </w:pPr>
  </w:style>
  <w:style w:type="paragraph" w:styleId="Listenfortsetzung">
    <w:name w:val="List Continue"/>
    <w:basedOn w:val="Standard"/>
    <w:uiPriority w:val="99"/>
    <w:unhideWhenUsed/>
    <w:rsid w:val="0029639D"/>
    <w:pPr>
      <w:spacing w:after="120"/>
      <w:ind w:left="360"/>
      <w:contextualSpacing/>
    </w:pPr>
  </w:style>
  <w:style w:type="paragraph" w:styleId="Listenfortsetzung2">
    <w:name w:val="List Continue 2"/>
    <w:basedOn w:val="Standard"/>
    <w:uiPriority w:val="99"/>
    <w:unhideWhenUsed/>
    <w:rsid w:val="0029639D"/>
    <w:pPr>
      <w:spacing w:after="120"/>
      <w:ind w:left="720"/>
      <w:contextualSpacing/>
    </w:pPr>
  </w:style>
  <w:style w:type="paragraph" w:styleId="Listenfortsetzung3">
    <w:name w:val="List Continue 3"/>
    <w:basedOn w:val="Standard"/>
    <w:uiPriority w:val="99"/>
    <w:unhideWhenUsed/>
    <w:rsid w:val="0029639D"/>
    <w:pPr>
      <w:spacing w:after="120"/>
      <w:ind w:left="1080"/>
      <w:contextualSpacing/>
    </w:pPr>
  </w:style>
  <w:style w:type="paragraph" w:styleId="Makrotext">
    <w:name w:val="macro"/>
    <w:link w:val="MakrotextZchn"/>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Zchn">
    <w:name w:val="Makrotext Zchn"/>
    <w:basedOn w:val="Absatz-Standardschriftart"/>
    <w:link w:val="Makrotext"/>
    <w:uiPriority w:val="99"/>
    <w:rsid w:val="0029639D"/>
    <w:rPr>
      <w:rFonts w:ascii="Courier" w:hAnsi="Courier"/>
      <w:sz w:val="20"/>
      <w:szCs w:val="20"/>
    </w:rPr>
  </w:style>
  <w:style w:type="paragraph" w:styleId="Zitat">
    <w:name w:val="Quote"/>
    <w:basedOn w:val="Standard"/>
    <w:next w:val="Standard"/>
    <w:link w:val="ZitatZchn"/>
    <w:uiPriority w:val="29"/>
    <w:qFormat/>
    <w:rsid w:val="00FC693F"/>
    <w:rPr>
      <w:i/>
      <w:iCs/>
      <w:color w:val="000000" w:themeColor="text1"/>
    </w:rPr>
  </w:style>
  <w:style w:type="character" w:customStyle="1" w:styleId="ZitatZchn">
    <w:name w:val="Zitat Zchn"/>
    <w:basedOn w:val="Absatz-Standardschriftart"/>
    <w:link w:val="Zitat"/>
    <w:uiPriority w:val="29"/>
    <w:rsid w:val="00FC693F"/>
    <w:rPr>
      <w:i/>
      <w:iCs/>
      <w:color w:val="000000" w:themeColor="text1"/>
    </w:rPr>
  </w:style>
  <w:style w:type="character" w:customStyle="1" w:styleId="berschrift4Zchn">
    <w:name w:val="Überschrift 4 Zchn"/>
    <w:basedOn w:val="Absatz-Standardschriftart"/>
    <w:link w:val="berschrift4"/>
    <w:uiPriority w:val="9"/>
    <w:semiHidden/>
    <w:rsid w:val="00FC693F"/>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FC693F"/>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FC693F"/>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FC693F"/>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FC693F"/>
    <w:rPr>
      <w:rFonts w:asciiTheme="majorHAnsi" w:eastAsiaTheme="majorEastAsia" w:hAnsiTheme="majorHAnsi" w:cstheme="majorBidi"/>
      <w:color w:val="4F81BD" w:themeColor="accent1"/>
      <w:sz w:val="20"/>
      <w:szCs w:val="20"/>
    </w:rPr>
  </w:style>
  <w:style w:type="character" w:customStyle="1" w:styleId="berschrift9Zchn">
    <w:name w:val="Überschrift 9 Zchn"/>
    <w:basedOn w:val="Absatz-Standardschriftart"/>
    <w:link w:val="berschrift9"/>
    <w:uiPriority w:val="9"/>
    <w:semiHidden/>
    <w:rsid w:val="00FC693F"/>
    <w:rPr>
      <w:rFonts w:asciiTheme="majorHAnsi" w:eastAsiaTheme="majorEastAsia" w:hAnsiTheme="majorHAnsi" w:cstheme="majorBidi"/>
      <w:i/>
      <w:iCs/>
      <w:color w:val="404040" w:themeColor="text1" w:themeTint="BF"/>
      <w:sz w:val="20"/>
      <w:szCs w:val="20"/>
    </w:rPr>
  </w:style>
  <w:style w:type="paragraph" w:styleId="Beschriftung">
    <w:name w:val="caption"/>
    <w:basedOn w:val="Standard"/>
    <w:next w:val="Standard"/>
    <w:uiPriority w:val="35"/>
    <w:semiHidden/>
    <w:unhideWhenUsed/>
    <w:qFormat/>
    <w:rsid w:val="00FC693F"/>
    <w:pPr>
      <w:spacing w:line="240" w:lineRule="auto"/>
    </w:pPr>
    <w:rPr>
      <w:b/>
      <w:bCs/>
      <w:color w:val="4F81BD" w:themeColor="accent1"/>
      <w:sz w:val="18"/>
      <w:szCs w:val="18"/>
    </w:rPr>
  </w:style>
  <w:style w:type="character" w:styleId="Fett">
    <w:name w:val="Strong"/>
    <w:basedOn w:val="Absatz-Standardschriftart"/>
    <w:uiPriority w:val="22"/>
    <w:qFormat/>
    <w:rsid w:val="00FC693F"/>
    <w:rPr>
      <w:b/>
      <w:bCs/>
    </w:rPr>
  </w:style>
  <w:style w:type="character" w:styleId="Hervorhebung">
    <w:name w:val="Emphasis"/>
    <w:basedOn w:val="Absatz-Standardschriftart"/>
    <w:uiPriority w:val="20"/>
    <w:qFormat/>
    <w:rsid w:val="00FC693F"/>
    <w:rPr>
      <w:i/>
      <w:iCs/>
    </w:rPr>
  </w:style>
  <w:style w:type="paragraph" w:styleId="IntensivesZitat">
    <w:name w:val="Intense Quote"/>
    <w:basedOn w:val="Standard"/>
    <w:next w:val="Standard"/>
    <w:link w:val="IntensivesZitatZchn"/>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FC693F"/>
    <w:rPr>
      <w:b/>
      <w:bCs/>
      <w:i/>
      <w:iCs/>
      <w:color w:val="4F81BD" w:themeColor="accent1"/>
    </w:rPr>
  </w:style>
  <w:style w:type="character" w:styleId="SchwacheHervorhebung">
    <w:name w:val="Subtle Emphasis"/>
    <w:basedOn w:val="Absatz-Standardschriftart"/>
    <w:uiPriority w:val="19"/>
    <w:qFormat/>
    <w:rsid w:val="00FC693F"/>
    <w:rPr>
      <w:i/>
      <w:iCs/>
      <w:color w:val="808080" w:themeColor="text1" w:themeTint="7F"/>
    </w:rPr>
  </w:style>
  <w:style w:type="character" w:styleId="IntensiveHervorhebung">
    <w:name w:val="Intense Emphasis"/>
    <w:basedOn w:val="Absatz-Standardschriftart"/>
    <w:uiPriority w:val="21"/>
    <w:qFormat/>
    <w:rsid w:val="00FC693F"/>
    <w:rPr>
      <w:b/>
      <w:bCs/>
      <w:i/>
      <w:iCs/>
      <w:color w:val="4F81BD" w:themeColor="accent1"/>
    </w:rPr>
  </w:style>
  <w:style w:type="character" w:styleId="SchwacherVerweis">
    <w:name w:val="Subtle Reference"/>
    <w:basedOn w:val="Absatz-Standardschriftart"/>
    <w:uiPriority w:val="31"/>
    <w:qFormat/>
    <w:rsid w:val="00FC693F"/>
    <w:rPr>
      <w:smallCaps/>
      <w:color w:val="C0504D" w:themeColor="accent2"/>
      <w:u w:val="single"/>
    </w:rPr>
  </w:style>
  <w:style w:type="character" w:styleId="IntensiverVerweis">
    <w:name w:val="Intense Reference"/>
    <w:basedOn w:val="Absatz-Standardschriftart"/>
    <w:uiPriority w:val="32"/>
    <w:qFormat/>
    <w:rsid w:val="00FC693F"/>
    <w:rPr>
      <w:b/>
      <w:bCs/>
      <w:smallCaps/>
      <w:color w:val="C0504D" w:themeColor="accent2"/>
      <w:spacing w:val="5"/>
      <w:u w:val="single"/>
    </w:rPr>
  </w:style>
  <w:style w:type="character" w:styleId="Buchtitel">
    <w:name w:val="Book Title"/>
    <w:basedOn w:val="Absatz-Standardschriftart"/>
    <w:uiPriority w:val="33"/>
    <w:qFormat/>
    <w:rsid w:val="00FC693F"/>
    <w:rPr>
      <w:b/>
      <w:bCs/>
      <w:smallCaps/>
      <w:spacing w:val="5"/>
    </w:rPr>
  </w:style>
  <w:style w:type="paragraph" w:styleId="Inhaltsverzeichnisberschrift">
    <w:name w:val="TOC Heading"/>
    <w:basedOn w:val="berschrift1"/>
    <w:next w:val="Standard"/>
    <w:uiPriority w:val="39"/>
    <w:semiHidden/>
    <w:unhideWhenUsed/>
    <w:qFormat/>
    <w:rsid w:val="00FC693F"/>
    <w:pPr>
      <w:outlineLvl w:val="9"/>
    </w:pPr>
  </w:style>
  <w:style w:type="table" w:styleId="Tabellenraster">
    <w:name w:val="Table Grid"/>
    <w:basedOn w:val="NormaleTabel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Schattierung">
    <w:name w:val="Light Shading"/>
    <w:basedOn w:val="NormaleTabel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HelleSchattierung-Akzent2">
    <w:name w:val="Light Shading Accent 2"/>
    <w:basedOn w:val="NormaleTabel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HelleSchattierung-Akzent3">
    <w:name w:val="Light Shading Accent 3"/>
    <w:basedOn w:val="NormaleTabel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HelleSchattierung-Akzent4">
    <w:name w:val="Light Shading Accent 4"/>
    <w:basedOn w:val="NormaleTabel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HelleSchattierung-Akzent5">
    <w:name w:val="Light Shading Accent 5"/>
    <w:basedOn w:val="NormaleTabel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HelleSchattierung-Akzent6">
    <w:name w:val="Light Shading Accent 6"/>
    <w:basedOn w:val="NormaleTabel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HelleListe">
    <w:name w:val="Light List"/>
    <w:basedOn w:val="NormaleTabel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Liste-Akzent1">
    <w:name w:val="Light List Accent 1"/>
    <w:basedOn w:val="NormaleTabel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HelleListe-Akzent2">
    <w:name w:val="Light List Accent 2"/>
    <w:basedOn w:val="NormaleTabel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HelleListe-Akzent3">
    <w:name w:val="Light List Accent 3"/>
    <w:basedOn w:val="NormaleTabel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HelleListe-Akzent4">
    <w:name w:val="Light List Accent 4"/>
    <w:basedOn w:val="NormaleTabel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HelleListe-Akzent5">
    <w:name w:val="Light List Accent 5"/>
    <w:basedOn w:val="NormaleTabel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HelleListe-Akzent6">
    <w:name w:val="Light List Accent 6"/>
    <w:basedOn w:val="NormaleTabel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HellesRaster">
    <w:name w:val="Light Grid"/>
    <w:basedOn w:val="NormaleTabel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HellesRaster-Akzent1">
    <w:name w:val="Light Grid Accent 1"/>
    <w:basedOn w:val="NormaleTabel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HellesRaster-Akzent2">
    <w:name w:val="Light Grid Accent 2"/>
    <w:basedOn w:val="NormaleTabel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HellesRaster-Akzent3">
    <w:name w:val="Light Grid Accent 3"/>
    <w:basedOn w:val="NormaleTabel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HellesRaster-Akzent4">
    <w:name w:val="Light Grid Accent 4"/>
    <w:basedOn w:val="NormaleTabel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HellesRaster-Akzent5">
    <w:name w:val="Light Grid Accent 5"/>
    <w:basedOn w:val="NormaleTabel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HellesRaster-Akzent6">
    <w:name w:val="Light Grid Accent 6"/>
    <w:basedOn w:val="NormaleTabel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ittlereSchattierung1">
    <w:name w:val="Medium Shading 1"/>
    <w:basedOn w:val="NormaleTabel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ttlereSchattierung1-Akzent1">
    <w:name w:val="Medium Shading 1 Accent 1"/>
    <w:basedOn w:val="NormaleTabel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ttlereSchattierung1-Akzent2">
    <w:name w:val="Medium Shading 1 Accent 2"/>
    <w:basedOn w:val="NormaleTabel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ttlereSchattierung1-Akzent3">
    <w:name w:val="Medium Shading 1 Accent 3"/>
    <w:basedOn w:val="NormaleTabel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ttlereSchattierung1-Akzent4">
    <w:name w:val="Medium Shading 1 Accent 4"/>
    <w:basedOn w:val="NormaleTabel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ttlereSchattierung1-Akzent6">
    <w:name w:val="Medium Shading 1 Accent 6"/>
    <w:basedOn w:val="NormaleTabel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ttlereSchattierung2">
    <w:name w:val="Medium Shading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1">
    <w:name w:val="Medium Shading 2 Accent 1"/>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2">
    <w:name w:val="Medium Shading 2 Accent 2"/>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3">
    <w:name w:val="Medium Shading 2 Accent 3"/>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4">
    <w:name w:val="Medium Shading 2 Accent 4"/>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5">
    <w:name w:val="Medium Shading 2 Accent 5"/>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Schattierung2-Akzent6">
    <w:name w:val="Medium Shading 2 Accent 6"/>
    <w:basedOn w:val="NormaleTabel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ttlereListe1">
    <w:name w:val="Medium List 1"/>
    <w:basedOn w:val="NormaleTabel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ttlereListe1-Akzent1">
    <w:name w:val="Medium List 1 Accent 1"/>
    <w:basedOn w:val="NormaleTabel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ttlereListe1-Akzent2">
    <w:name w:val="Medium List 1 Accent 2"/>
    <w:basedOn w:val="NormaleTabel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ttlereListe1-Akzent3">
    <w:name w:val="Medium List 1 Accent 3"/>
    <w:basedOn w:val="NormaleTabel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ttlereListe1-Akzent4">
    <w:name w:val="Medium List 1 Accent 4"/>
    <w:basedOn w:val="NormaleTabel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ttlereListe1-Akzent5">
    <w:name w:val="Medium List 1 Accent 5"/>
    <w:basedOn w:val="NormaleTabel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ttlereListe1-Akzent6">
    <w:name w:val="Medium List 1 Accent 6"/>
    <w:basedOn w:val="NormaleTabel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ttlereListe2">
    <w:name w:val="Medium Lis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1">
    <w:name w:val="Medium List 2 Accent 1"/>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2">
    <w:name w:val="Medium List 2 Accent 2"/>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3">
    <w:name w:val="Medium List 2 Accent 3"/>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4">
    <w:name w:val="Medium List 2 Accent 4"/>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5">
    <w:name w:val="Medium List 2 Accent 5"/>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Liste2-Akzent6">
    <w:name w:val="Medium List 2 Accent 6"/>
    <w:basedOn w:val="NormaleTabel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ttleresRaster1">
    <w:name w:val="Medium Grid 1"/>
    <w:basedOn w:val="NormaleTabel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ttleresRaster1-Akzent1">
    <w:name w:val="Medium Grid 1 Accent 1"/>
    <w:basedOn w:val="NormaleTabel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ttleresRaster1-Akzent2">
    <w:name w:val="Medium Grid 1 Accent 2"/>
    <w:basedOn w:val="NormaleTabel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ttleresRaster1-Akzent3">
    <w:name w:val="Medium Grid 1 Accent 3"/>
    <w:basedOn w:val="NormaleTabel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ttleresRaster1-Akzent4">
    <w:name w:val="Medium Grid 1 Accent 4"/>
    <w:basedOn w:val="NormaleTabel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ttleresRaster1-Akzent5">
    <w:name w:val="Medium Grid 1 Accent 5"/>
    <w:basedOn w:val="NormaleTabel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ttleresRaster1-Akzent6">
    <w:name w:val="Medium Grid 1 Accent 6"/>
    <w:basedOn w:val="NormaleTabel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ttleresRaster2">
    <w:name w:val="Medium Grid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ttleresRaster2-Akzent1">
    <w:name w:val="Medium Grid 2 Accent 1"/>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ttleresRaster2-Akzent2">
    <w:name w:val="Medium Grid 2 Accent 2"/>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ttleresRaster2-Akzent3">
    <w:name w:val="Medium Grid 2 Accent 3"/>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ttleresRaster2-Akzent4">
    <w:name w:val="Medium Grid 2 Accent 4"/>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ttleresRaster2-Akzent5">
    <w:name w:val="Medium Grid 2 Accent 5"/>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ttleresRaster2-Akzent6">
    <w:name w:val="Medium Grid 2 Accent 6"/>
    <w:basedOn w:val="NormaleTabel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ttleresRaster3">
    <w:name w:val="Medium Grid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ttleresRaster3-Akzent1">
    <w:name w:val="Medium Grid 3 Accent 1"/>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ttleresRaster3-Akzent2">
    <w:name w:val="Medium Grid 3 Accent 2"/>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ttleresRaster3-Akzent3">
    <w:name w:val="Medium Grid 3 Accent 3"/>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ttleresRaster3-Akzent4">
    <w:name w:val="Medium Grid 3 Accent 4"/>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ttleresRaster3-Akzent5">
    <w:name w:val="Medium Grid 3 Accent 5"/>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ttleresRaster3-Akzent6">
    <w:name w:val="Medium Grid 3 Accent 6"/>
    <w:basedOn w:val="NormaleTabel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unkleListe">
    <w:name w:val="Dark List"/>
    <w:basedOn w:val="NormaleTabel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unkleListe-Akzent1">
    <w:name w:val="Dark List Accent 1"/>
    <w:basedOn w:val="NormaleTabel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unkleListe-Akzent2">
    <w:name w:val="Dark List Accent 2"/>
    <w:basedOn w:val="NormaleTabel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unkleListe-Akzent3">
    <w:name w:val="Dark List Accent 3"/>
    <w:basedOn w:val="NormaleTabel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unkleListe-Akzent4">
    <w:name w:val="Dark List Accent 4"/>
    <w:basedOn w:val="NormaleTabel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unkleListe-Akzent5">
    <w:name w:val="Dark List Accent 5"/>
    <w:basedOn w:val="NormaleTabel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unkleListe-Akzent6">
    <w:name w:val="Dark List Accent 6"/>
    <w:basedOn w:val="NormaleTabel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bigeSchattierung">
    <w:name w:val="Colorful Shading"/>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bigeSchattierung-Akzent1">
    <w:name w:val="Colorful Shading Accent 1"/>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bigeSchattierung-Akzent2">
    <w:name w:val="Colorful Shading Accent 2"/>
    <w:basedOn w:val="NormaleTabel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bigeSchattierung-Akzent3">
    <w:name w:val="Colorful Shading Accent 3"/>
    <w:basedOn w:val="NormaleTabel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bigeSchattierung-Akzent4">
    <w:name w:val="Colorful Shading Accent 4"/>
    <w:basedOn w:val="NormaleTabel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bigeSchattierung-Akzent5">
    <w:name w:val="Colorful Shading Accent 5"/>
    <w:basedOn w:val="NormaleTabel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bigeSchattierung-Akzent6">
    <w:name w:val="Colorful Shading Accent 6"/>
    <w:basedOn w:val="NormaleTabel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bigeListe">
    <w:name w:val="Colorful List"/>
    <w:basedOn w:val="NormaleTabel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bigeListe-Akzent1">
    <w:name w:val="Colorful List Accent 1"/>
    <w:basedOn w:val="NormaleTabel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bigeListe-Akzent2">
    <w:name w:val="Colorful List Accent 2"/>
    <w:basedOn w:val="NormaleTabel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bigeListe-Akzent3">
    <w:name w:val="Colorful List Accent 3"/>
    <w:basedOn w:val="NormaleTabel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bigeListe-Akzent4">
    <w:name w:val="Colorful List Accent 4"/>
    <w:basedOn w:val="NormaleTabel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bigeListe-Akzent5">
    <w:name w:val="Colorful List Accent 5"/>
    <w:basedOn w:val="NormaleTabel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bigeListe-Akzent6">
    <w:name w:val="Colorful List Accent 6"/>
    <w:basedOn w:val="NormaleTabel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bigesRaster">
    <w:name w:val="Colorful Grid"/>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bigesRaster-Akzent1">
    <w:name w:val="Colorful Grid Accent 1"/>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bigesRaster-Akzent2">
    <w:name w:val="Colorful Grid Accent 2"/>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bigesRaster-Akzent3">
    <w:name w:val="Colorful Grid Accent 3"/>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bigesRaster-Akzent4">
    <w:name w:val="Colorful Grid Accent 4"/>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bigesRaster-Akzent5">
    <w:name w:val="Colorful Grid Accent 5"/>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bigesRaster-Akzent6">
    <w:name w:val="Colorful Grid Accent 6"/>
    <w:basedOn w:val="NormaleTabel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2047</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antje.seiss@web.de</cp:lastModifiedBy>
  <cp:revision>2</cp:revision>
  <dcterms:created xsi:type="dcterms:W3CDTF">2026-01-26T20:22:00Z</dcterms:created>
  <dcterms:modified xsi:type="dcterms:W3CDTF">2026-01-26T20:22:00Z</dcterms:modified>
  <cp:category/>
</cp:coreProperties>
</file>